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5-626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-01-2026-003335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Герасименко Юрия Вениаминовича,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Герасименко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Герасименко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Герасименко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420185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 ОБ ППСП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Шрйедер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Герасименко Ю.В</w:t>
      </w:r>
      <w:r>
        <w:rPr>
          <w:rFonts w:ascii="Times New Roman" w:eastAsia="Times New Roman" w:hAnsi="Times New Roman" w:cs="Times New Roman"/>
          <w:sz w:val="28"/>
          <w:szCs w:val="28"/>
        </w:rPr>
        <w:t>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Герасименко Ю.В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Герасименко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Герасименко Юрия Вениаминовича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06:3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5-626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9">
    <w:name w:val="cat-UserDefined grp-2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